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英汉证券与金融工程词典</w:t>
      </w:r>
    </w:p>
    <w:p>
      <w:r>
        <w:rPr>
          <w:rFonts w:ascii="宋体" w:hAnsi="宋体" w:eastAsia="宋体"/>
          <w:sz w:val="24"/>
        </w:rPr>
        <w:t>陈胜权，圣才主编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英汉证券与金融工程词典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陈胜权，圣才主编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本书出售、求购地址：https://www.jiaokey.com/book/detail/11484935.html</w:t>
      </w:r>
    </w:p>
    <w:p>
      <w:r>
        <w:t>更多相关图书推荐：https://www.jiaokey.com</w:t>
      </w:r>
    </w:p>
    <w:p>
      <w:r>
        <w:t>陈胜权，圣才主编 其他作品：https://www.jiaokey.com/tag/陈胜权，圣才主编.html</w:t>
      </w:r>
    </w:p>
    <w:p>
      <w:r>
        <w:t>北京市：经济管理出版社 出版图书：https://www.jiaokey.com/tag/北京市：经济管理出版社.html</w:t>
      </w:r>
    </w:p>
    <w:p>
      <w:r>
        <w:t>关键词搜索：https://www.jiaokey.com/tag/英汉证券与金融工程词典.html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