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启迪领航精英2001新大纲同步精讲及多维训练  英语分册</w:t>
      </w:r>
    </w:p>
    <w:p>
      <w:r>
        <w:rPr>
          <w:rFonts w:ascii="宋体" w:hAnsi="宋体" w:eastAsia="宋体"/>
          <w:sz w:val="24"/>
        </w:rPr>
        <w:t>徐珂等主编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启迪领航精英2001新大纲同步精讲及多维训练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本书出售、求购地址：https://www.jiaokey.com/book/detail/11484926.html</w:t>
      </w:r>
    </w:p>
    <w:p>
      <w:r>
        <w:t>更多相关图书推荐：https://www.jiaokey.com</w:t>
      </w:r>
    </w:p>
    <w:p>
      <w:r>
        <w:t>徐珂等主编 其他作品：https://www.jiaokey.com/tag/徐珂等主编.html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关键词搜索：https://www.jiaokey.com/tag/启迪领航精英2001新大纲同步精讲及多维训练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