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海豚家族搜奇</w:t>
      </w:r>
    </w:p>
    <w:p>
      <w:r>
        <w:rPr>
          <w:rFonts w:ascii="宋体" w:hAnsi="宋体" w:eastAsia="宋体"/>
          <w:sz w:val="24"/>
        </w:rPr>
        <w:t>（苏）托来林（Томили，А.Г）著；张锋，史庆礼译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海豚家族搜奇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（苏）托来林（Томили，А.Г）著；张锋，史庆礼译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本书出售、求购地址：https://www.jiaokey.com/book/detail/11484924.html</w:t>
      </w:r>
    </w:p>
    <w:p>
      <w:r>
        <w:t>更多相关图书推荐：https://www.jiaokey.com</w:t>
      </w:r>
    </w:p>
    <w:p>
      <w:r>
        <w:t>（苏）托来林（Томили，А.Г）著；张锋，史庆礼译 其他作品：https://www.jiaokey.com/tag/（苏）托来林（Томили，А.Г）著；张锋，史庆礼译.html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关键词搜索：https://www.jiaokey.com/tag/海豚家族搜奇.html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