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书名：龟鳖快速养殖技术  养殖·食用·药用</w:t>
      </w:r>
    </w:p>
    <w:p>
      <w:r>
        <w:t>作者：温桂敖编著</w:t>
      </w:r>
    </w:p>
    <w:p>
      <w:r>
        <w:t>出版社：北京：科学普及出版社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龟鳖快速养殖技术  养殖·食用·药用 评论地址：https://www.jiaokey.com/book/detail/11484921.html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