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细胞的不死精神</w:t>
      </w:r>
    </w:p>
    <w:p>
      <w:r>
        <w:rPr>
          <w:rFonts w:ascii="宋体" w:hAnsi="宋体" w:eastAsia="宋体"/>
          <w:sz w:val="24"/>
        </w:rPr>
        <w:t>中国科普研究所高士其基金管委会编撰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细胞的不死精神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中国科普研究所高士其基金管委会编撰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本书出售、求购地址：https://www.jiaokey.com/book/detail/11484898.html</w:t>
      </w:r>
    </w:p>
    <w:p>
      <w:r>
        <w:t>更多相关图书推荐：https://www.jiaokey.com</w:t>
      </w:r>
    </w:p>
    <w:p>
      <w:r>
        <w:t>中国科普研究所高士其基金管委会编撰 其他作品：https://www.jiaokey.com/tag/中国科普研究所高士其基金管委会编撰.html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关键词搜索：https://www.jiaokey.com/tag/细胞的不死精神.html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