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分支生物地理学  植物和动物分布的解释性格局  中文版</w:t>
      </w:r>
    </w:p>
    <w:p>
      <w:r>
        <w:rPr>
          <w:rFonts w:ascii="宋体" w:hAnsi="宋体" w:eastAsia="宋体"/>
          <w:sz w:val="24"/>
        </w:rPr>
        <w:t>（英）Christopher J. Humphries，（英）Lynne R. Parenti著 张明理等译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分支生物地理学  植物和动物分布的解释性格局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（英）Christopher J. Humphries，（英）Lynne R. Parenti著 张明理等译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本书出售、求购地址：https://www.jiaokey.com/book/detail/11484889.html</w:t>
      </w:r>
    </w:p>
    <w:p>
      <w:r>
        <w:t>更多相关图书推荐：https://www.jiaokey.com</w:t>
      </w:r>
    </w:p>
    <w:p>
      <w:r>
        <w:t>（英）Christopher J. Humphries，（英）Lynne R. Parenti著 张明理等译 其他作品：https://www.jiaokey.com/tag/（英）Christopher J. Humphries，（英）Lynne R. Parenti著 张明理等译.html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关键词搜索：https://www.jiaokey.com/tag/分支生物地理学  植物和动物分布的解释性格局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