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第三第四类组考生选填志愿手册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第三第四类组考生选填志愿手册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本书出售、求购地址：https://www.jiaokey.com/book/detail/11484866.html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关键词搜索：https://www.jiaokey.com/tag/第三第四类组考生选填志愿手册.html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