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普通高校体育素质教育模式的研究</w:t>
      </w:r>
    </w:p>
    <w:p>
      <w:r>
        <w:rPr>
          <w:rFonts w:ascii="宋体" w:hAnsi="宋体" w:eastAsia="宋体"/>
          <w:sz w:val="24"/>
        </w:rPr>
        <w:t>冯官秀，王跃，于海涛主编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普通高校体育素质教育模式的研究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冯官秀，王跃，于海涛主编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本书出售、求购地址：https://www.jiaokey.com/book/detail/11484861.html</w:t>
      </w:r>
    </w:p>
    <w:p>
      <w:r>
        <w:t>更多相关图书推荐：https://www.jiaokey.com</w:t>
      </w:r>
    </w:p>
    <w:p>
      <w:r>
        <w:t>冯官秀，王跃，于海涛主编 其他作品：https://www.jiaokey.com/tag/冯官秀，王跃，于海涛主编.html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关键词搜索：https://www.jiaokey.com/tag/普通高校体育素质教育模式的研究.html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