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书名：中共党史暨文献选粹  第6部  中共初期的武装斗争</w:t>
      </w:r>
    </w:p>
    <w:p>
      <w:r>
        <w:t>作者：司马路编著</w:t>
      </w:r>
    </w:p>
    <w:p>
      <w:r>
        <w:t>出版社：自联出版社</w:t>
      </w:r>
    </w:p>
    <w:p>
      <w:r>
        <w:t>出版日期：1978</w:t>
      </w:r>
    </w:p>
    <w:p>
      <w:r>
        <w:t>总页数：292</w:t>
      </w:r>
    </w:p>
    <w:p>
      <w:r>
        <w:t>更多请访问教客网: www.jiaokey.com</w:t>
      </w:r>
    </w:p>
    <w:p>
      <w:r>
        <w:t>中共党史暨文献选粹  第6部  中共初期的武装斗争 评论地址：https://www.jiaokey.com/book/detail/11484843.html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