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书名：记忆的故事</w:t>
      </w:r>
    </w:p>
    <w:p>
      <w:r>
        <w:t>作者：陈宏才，张文健编著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记忆的故事 评论地址：https://www.jiaokey.com/book/detail/11484756.html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