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Pro/MOLDESIGN Wildfire 2.0模具设计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Pro/MOLDESIGN Wildfire 2.0模具设计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本书出售、求购地址：https://www.jiaokey.com/book/detail/11484713.html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关键词搜索：https://www.jiaokey.com/tag/Pro/MOLDESIGN Wildfire 2.0模具设计.html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