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平面解析几何题解</w:t>
      </w:r>
    </w:p>
    <w:p>
      <w:r>
        <w:rPr>
          <w:rFonts w:ascii="宋体" w:hAnsi="宋体" w:eastAsia="宋体"/>
          <w:sz w:val="24"/>
        </w:rPr>
        <w:t>罗汉杰，冯纪清编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46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平面解析几何题解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罗汉杰，冯纪清编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平面几何:解析几何(学科: 解题 学科: 高中 学科: 升学参考资料) 解析几何:平面几何(学科: 解题 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本书出售、求购地址：https://www.jiaokey.com/book/detail/11484659.html</w:t>
      </w:r>
    </w:p>
    <w:p>
      <w:r>
        <w:t>更多相关图书推荐：https://www.jiaokey.com</w:t>
      </w:r>
    </w:p>
    <w:p>
      <w:r>
        <w:t>罗汉杰，冯纪清编 其他作品：https://www.jiaokey.com/tag/罗汉杰，冯纪清编.html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关键词搜索：https://www.jiaokey.com/tag/平面几何:解析几何(学科: 解题 学科: 高中 学科: 升学参考资料) 解析几何:平面几何(学科: 解题 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