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书名：死亡的交易  世界贩毒</w:t>
      </w:r>
    </w:p>
    <w:p>
      <w:r>
        <w:t>作者：张历编</w:t>
      </w:r>
    </w:p>
    <w:p>
      <w:r>
        <w:t>出版社：桂林：漓江出版社</w:t>
      </w:r>
    </w:p>
    <w:p>
      <w:r>
        <w:t>出版日期：1991.06</w:t>
      </w:r>
    </w:p>
    <w:p>
      <w:r>
        <w:t>总页数：196</w:t>
      </w:r>
    </w:p>
    <w:p>
      <w:r>
        <w:t>更多请访问教客网: www.jiaokey.com</w:t>
      </w:r>
    </w:p>
    <w:p>
      <w:r>
        <w:t>死亡的交易  世界贩毒 评论地址：https://www.jiaokey.com/book/detail/11484555.html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