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刑法争议问题研究  下</w:t>
      </w:r>
    </w:p>
    <w:p>
      <w:r>
        <w:rPr>
          <w:rFonts w:ascii="宋体" w:hAnsi="宋体" w:eastAsia="宋体"/>
          <w:sz w:val="24"/>
        </w:rPr>
        <w:t>赵秉志主编；刘明祥等撰稿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刑法争议问题研究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赵秉志主编；刘明祥等撰稿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本书出售、求购地址：https://www.jiaokey.com/book/detail/11484552.html</w:t>
      </w:r>
    </w:p>
    <w:p>
      <w:r>
        <w:t>更多相关图书推荐：https://www.jiaokey.com</w:t>
      </w:r>
    </w:p>
    <w:p>
      <w:r>
        <w:t>赵秉志主编；刘明祥等撰稿 其他作品：https://www.jiaokey.com/tag/赵秉志主编；刘明祥等撰稿.html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关键词搜索：https://www.jiaokey.com/tag/刑法争议问题研究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