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书名：为了你的爱，我必须放弃自己吗?</w:t>
      </w:r>
    </w:p>
    <w:p>
      <w:r>
        <w:t>作者：（美）保 尔（Paul，J.），保 尔（Paul，M.）著；王汉敏译</w:t>
      </w:r>
    </w:p>
    <w:p>
      <w:r>
        <w:t>出版社：重庆：重庆出版社</w:t>
      </w:r>
    </w:p>
    <w:p>
      <w:r>
        <w:t>出版日期：1991.04</w:t>
      </w:r>
    </w:p>
    <w:p>
      <w:r>
        <w:t>总页数：357</w:t>
      </w:r>
    </w:p>
    <w:p>
      <w:r>
        <w:t>更多请访问教客网: www.jiaokey.com</w:t>
      </w:r>
    </w:p>
    <w:p>
      <w:r>
        <w:t>为了你的爱，我必须放弃自己吗? 评论地址：https://www.jiaokey.com/book/detail/11484534.html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