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数学  第1册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本书出售、求购地址：https://www.jiaokey.com/book/detail/11484432.html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关键词搜索：https://www.jiaokey.com/tag/职工业余中等学校高中课本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