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  论人生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  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本书出售、求购地址：https://www.jiaokey.com/book/detail/11484414.html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  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