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古今中外伟人智者名言精萃  论智慧</w:t>
      </w:r>
    </w:p>
    <w:p>
      <w:r>
        <w:rPr>
          <w:rFonts w:ascii="宋体" w:hAnsi="宋体" w:eastAsia="宋体"/>
          <w:sz w:val="24"/>
        </w:rPr>
        <w:t>史仲文等主编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古今中外伟人智者名言精萃  论智慧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本书出售、求购地址：https://www.jiaokey.com/book/detail/11484413.html</w:t>
      </w:r>
    </w:p>
    <w:p>
      <w:r>
        <w:t>更多相关图书推荐：https://www.jiaokey.com</w:t>
      </w:r>
    </w:p>
    <w:p>
      <w:r>
        <w:t>史仲文等主编 其他作品：https://www.jiaokey.com/tag/史仲文等主编.html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关键词搜索：https://www.jiaokey.com/tag/古今中外伟人智者名言精萃  论智慧.html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