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职工业余中等学校高中课本  物理  下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职工业余中等学校高中课本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本书出售、求购地址：https://www.jiaokey.com/book/detail/11484388.html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