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古籍数学化研究论文集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古籍数学化研究论文集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本书出售、求购地址：https://www.jiaokey.com/book/detail/11484320.html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关键词搜索：https://www.jiaokey.com/tag/古籍数学化研究论文集.html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