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现代篮球进攻战术：移动进攻法集锦、教学与训练</w:t>
      </w:r>
    </w:p>
    <w:p>
      <w:r>
        <w:rPr>
          <w:rFonts w:ascii="宋体" w:hAnsi="宋体" w:eastAsia="宋体"/>
          <w:sz w:val="24"/>
        </w:rPr>
        <w:t>林克明，范纺纺著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现代篮球进攻战术：移动进攻法集锦、教学与训练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林克明，范纺纺著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本书出售、求购地址：https://www.jiaokey.com/book/detail/11484289.html</w:t>
      </w:r>
    </w:p>
    <w:p>
      <w:r>
        <w:t>更多相关图书推荐：https://www.jiaokey.com</w:t>
      </w:r>
    </w:p>
    <w:p>
      <w:r>
        <w:t>林克明，范纺纺著 其他作品：https://www.jiaokey.com/tag/林克明，范纺纺著.html</w:t>
      </w:r>
    </w:p>
    <w:p>
      <w:r>
        <w:t>开封：河南教育出版社 出版图书：https://www.jiaokey.com/tag/开封：河南教育出版社.html</w:t>
      </w:r>
    </w:p>
    <w:p>
      <w:r>
        <w:t>关键词搜索：https://www.jiaokey.com/tag/现代篮球进攻战术：移动进攻法集锦、教学与训练.html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