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汉语与中国文化  汉日对照本</w:t>
      </w:r>
    </w:p>
    <w:p>
      <w:r>
        <w:rPr>
          <w:rFonts w:ascii="宋体" w:hAnsi="宋体" w:eastAsia="宋体"/>
          <w:sz w:val="24"/>
        </w:rPr>
        <w:t>鲁宝元著；（日）神里常雄译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汉语与中国文化  汉日对照本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鲁宝元著；（日）神里常雄译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本书出售、求购地址：https://www.jiaokey.com/book/detail/11484287.html</w:t>
      </w:r>
    </w:p>
    <w:p>
      <w:r>
        <w:t>更多相关图书推荐：https://www.jiaokey.com</w:t>
      </w:r>
    </w:p>
    <w:p>
      <w:r>
        <w:t>鲁宝元著；（日）神里常雄译 其他作品：https://www.jiaokey.com/tag/鲁宝元著；（日）神里常雄译.html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关键词搜索：https://www.jiaokey.com/tag/汉语与中国文化  汉日对照本.html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