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书名：锅炉及辅助设备</w:t>
      </w:r>
    </w:p>
    <w:p>
      <w:r>
        <w:t>作者：石占山主编；国电太原第一热电厂编著</w:t>
      </w:r>
    </w:p>
    <w:p>
      <w:r>
        <w:t>出版社：北京:中国电力出版社,2005.01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锅炉及辅助设备 评论地址：https://www.jiaokey.com/book/detail/11484183.html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