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书名：正式场合/报告英语</w:t>
      </w:r>
    </w:p>
    <w:p>
      <w:r>
        <w:t>作者：（日）筱田义明，（美）D.W.史蒂文森著；姜古原译</w:t>
      </w:r>
    </w:p>
    <w:p>
      <w:r>
        <w:t>出版社：北京：中国对外翻译出版公司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正式场合/报告英语 评论地址：https://www.jiaokey.com/book/detail/11484175.html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