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叶圣陶年谱长编  第1卷  1894-1935</w:t>
      </w:r>
    </w:p>
    <w:p>
      <w:r>
        <w:rPr>
          <w:rFonts w:ascii="宋体" w:hAnsi="宋体" w:eastAsia="宋体"/>
          <w:sz w:val="24"/>
        </w:rPr>
        <w:t>商金林撰著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叶圣陶年谱长编  第1卷  1894-1935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叶圣陶（1894～1988）-年谱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本书出售、求购地址：https://www.jiaokey.com/book/detail/11484132.html</w:t>
      </w:r>
    </w:p>
    <w:p>
      <w:r>
        <w:t>更多相关图书推荐：https://www.jiaokey.com</w:t>
      </w:r>
    </w:p>
    <w:p>
      <w:r>
        <w:t>商金林撰著 其他作品：https://www.jiaokey.com/tag/商金林撰著.html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关键词搜索：https://www.jiaokey.com/tag/叶圣陶（1894～1988）-年谱.html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