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发电厂与变电站自动化技术及其应用</w:t>
      </w:r>
    </w:p>
    <w:p>
      <w:r>
        <w:rPr>
          <w:rFonts w:ascii="宋体" w:hAnsi="宋体" w:eastAsia="宋体"/>
          <w:sz w:val="24"/>
        </w:rPr>
        <w:t>唐涛，诸伟楠，杨仪松等编著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发电厂与变电站自动化技术及其应用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唐涛，诸伟楠，杨仪松等编著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本书出售、求购地址：https://www.jiaokey.com/book/detail/11484115.html</w:t>
      </w:r>
    </w:p>
    <w:p>
      <w:r>
        <w:t>更多相关图书推荐：https://www.jiaokey.com</w:t>
      </w:r>
    </w:p>
    <w:p>
      <w:r>
        <w:t>唐涛，诸伟楠，杨仪松等编著 其他作品：https://www.jiaokey.com/tag/唐涛，诸伟楠，杨仪松等编著.html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关键词搜索：https://www.jiaokey.com/tag/发电厂与变电站自动化技术及其应用.html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