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东亚地区现代农业发展与政策调整</w:t>
      </w:r>
    </w:p>
    <w:p>
      <w:r>
        <w:rPr>
          <w:rFonts w:ascii="宋体" w:hAnsi="宋体" w:eastAsia="宋体"/>
          <w:sz w:val="24"/>
        </w:rPr>
        <w:t>曹俊杰，王学真著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东亚地区现代农业发展与政策调整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曹俊杰，王学真著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本书出售、求购地址：https://www.jiaokey.com/book/detail/11484098.html</w:t>
      </w:r>
    </w:p>
    <w:p>
      <w:r>
        <w:t>更多相关图书推荐：https://www.jiaokey.com</w:t>
      </w:r>
    </w:p>
    <w:p>
      <w:r>
        <w:t>曹俊杰，王学真著 其他作品：https://www.jiaokey.com/tag/曹俊杰，王学真著.html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关键词搜索：https://www.jiaokey.com/tag/东亚地区现代农业发展与政策调整.html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