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数字万用表功能扩展与应用  世纪新版</w:t>
      </w:r>
    </w:p>
    <w:p>
      <w:r>
        <w:rPr>
          <w:rFonts w:ascii="宋体" w:hAnsi="宋体" w:eastAsia="宋体"/>
          <w:sz w:val="24"/>
        </w:rPr>
        <w:t>沙占友，沙江著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数字万用表功能扩展与应用  世纪新版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本书出售、求购地址：https://www.jiaokey.com/book/detail/11484089.html</w:t>
      </w:r>
    </w:p>
    <w:p>
      <w:r>
        <w:t>更多相关图书推荐：https://www.jiaokey.com</w:t>
      </w:r>
    </w:p>
    <w:p>
      <w:r>
        <w:t>沙占友，沙江著 其他作品：https://www.jiaokey.com/tag/沙占友，沙江著.html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关键词搜索：https://www.jiaokey.com/tag/数字万用表功能扩展与应用  世纪新版.html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