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书名：大学语文标准化考试系列训练</w:t>
      </w:r>
    </w:p>
    <w:p>
      <w:r>
        <w:t>作者：武映玉，陈茂兹主编</w:t>
      </w:r>
    </w:p>
    <w:p>
      <w:r>
        <w:t>出版社：上海：百家出版社</w:t>
      </w:r>
    </w:p>
    <w:p>
      <w:r>
        <w:t>出版日期：1988.09</w:t>
      </w:r>
    </w:p>
    <w:p>
      <w:r>
        <w:t>总页数：224</w:t>
      </w:r>
    </w:p>
    <w:p>
      <w:r>
        <w:t>更多请访问教客网: www.jiaokey.com</w:t>
      </w:r>
    </w:p>
    <w:p>
      <w:r>
        <w:t>大学语文标准化考试系列训练 评论地址：https://www.jiaokey.com/book/detail/11483990.html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