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语文知识读物  古代文学作品选讲  2</w:t>
      </w:r>
    </w:p>
    <w:p>
      <w:r>
        <w:rPr>
          <w:rFonts w:ascii="宋体" w:hAnsi="宋体" w:eastAsia="宋体"/>
          <w:sz w:val="24"/>
        </w:rPr>
        <w:t>郁贤皓，周福昌，陈书禄编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语文知识读物  古代文学作品选讲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郁贤皓，周福昌，陈书禄编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本书出售、求购地址：https://www.jiaokey.com/book/detail/11483956.html</w:t>
      </w:r>
    </w:p>
    <w:p>
      <w:r>
        <w:t>更多相关图书推荐：https://www.jiaokey.com</w:t>
      </w:r>
    </w:p>
    <w:p>
      <w:r>
        <w:t>郁贤皓，周福昌，陈书禄编 其他作品：https://www.jiaokey.com/tag/郁贤皓，周福昌，陈书禄编.html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关键词搜索：https://www.jiaokey.com/tag/语文知识读物  古代文学作品选讲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