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书名：非开挖铺设地下管线工程技术</w:t>
      </w:r>
    </w:p>
    <w:p>
      <w:r>
        <w:t>作者：颜纯文，蒋国盛，叶建良著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非开挖铺设地下管线工程技术 评论地址：https://www.jiaokey.com/book/detail/11483929.html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