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书名：造型艺术基础训练任务书及图例  1</w:t>
      </w:r>
    </w:p>
    <w:p>
      <w:r>
        <w:t>作者：杨维，孔繁文，韩振坤编著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总页数：133</w:t>
      </w:r>
    </w:p>
    <w:p>
      <w:r>
        <w:t>更多请访问教客网: www.jiaokey.com</w:t>
      </w:r>
    </w:p>
    <w:p>
      <w:r>
        <w:t>造型艺术基础训练任务书及图例  1 评论地址：https://www.jiaokey.com/book/detail/11483920.html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