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汉画像的象征世界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汉画像的象征世界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本书出售、求购地址：https://www.jiaokey.com/book/detail/11483916.html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关键词搜索：https://www.jiaokey.com/tag/汉画像的象征世界.html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