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书名：电力网电能损耗管理及降损技术</w:t>
      </w:r>
    </w:p>
    <w:p>
      <w:r>
        <w:t>作者：张利生编著</w:t>
      </w:r>
    </w:p>
    <w:p>
      <w:r>
        <w:t>出版社：北京:中国电力出版社,2005.05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电力网电能损耗管理及降损技术 评论地址：https://www.jiaokey.com/book/detail/11483915.html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