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零点饺子  快板和表演唱集</w:t>
      </w:r>
    </w:p>
    <w:p>
      <w:r>
        <w:rPr>
          <w:rFonts w:ascii="宋体" w:hAnsi="宋体" w:eastAsia="宋体"/>
          <w:sz w:val="24"/>
        </w:rPr>
        <w:t>解放军报社文化部编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3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零点饺子  快板和表演唱集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解放军报社文化部编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快板(曲艺(地点: 中国 年代: 现代) 表演唱(地点: 中国 年代: 现代) 快板(曲艺) 表演唱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本书出售、求购地址：https://www.jiaokey.com/book/detail/11483914.html</w:t>
      </w:r>
    </w:p>
    <w:p>
      <w:r>
        <w:t>更多相关图书推荐：https://www.jiaokey.com</w:t>
      </w:r>
    </w:p>
    <w:p>
      <w:r>
        <w:t>解放军报社文化部编 其他作品：https://www.jiaokey.com/tag/解放军报社文化部编.html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关键词搜索：https://www.jiaokey.com/tag/快板(曲艺(地点: 中国 年代: 现代) 表演唱(地点: 中国 年代: 现代) 快板(曲艺) 表演唱.html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