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2004-2005中国与世界经济发展回顾与展望</w:t>
      </w:r>
    </w:p>
    <w:p>
      <w:r>
        <w:rPr>
          <w:rFonts w:ascii="宋体" w:hAnsi="宋体" w:eastAsia="宋体"/>
          <w:sz w:val="24"/>
        </w:rPr>
        <w:t>张功铭，赵复真著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2004-2005中国与世界经济发展回顾与展望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张功铭，赵复真著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本书出售、求购地址：https://www.jiaokey.com/book/detail/11483909.html</w:t>
      </w:r>
    </w:p>
    <w:p>
      <w:r>
        <w:t>更多相关图书推荐：https://www.jiaokey.com</w:t>
      </w:r>
    </w:p>
    <w:p>
      <w:r>
        <w:t>张功铭，赵复真著 其他作品：https://www.jiaokey.com/tag/张功铭，赵复真著.html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关键词搜索：https://www.jiaokey.com/tag/2004-2005中国与世界经济发展回顾与展望.html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