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人力资源管理与结构分析  兼论高新技术产业人才结构优化</w:t>
      </w:r>
    </w:p>
    <w:p>
      <w:r>
        <w:rPr>
          <w:rFonts w:ascii="宋体" w:hAnsi="宋体" w:eastAsia="宋体"/>
          <w:sz w:val="24"/>
        </w:rPr>
        <w:t>王少军著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人力资源管理与结构分析  兼论高新技术产业人才结构优化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劳动力资源-资源管理-研究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本书出售、求购地址：https://www.jiaokey.com/book/detail/11483847.html</w:t>
      </w:r>
    </w:p>
    <w:p>
      <w:r>
        <w:t>更多相关图书推荐：https://www.jiaokey.com</w:t>
      </w:r>
    </w:p>
    <w:p>
      <w:r>
        <w:t>王少军著 其他作品：https://www.jiaokey.com/tag/王少军著.html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关键词搜索：https://www.jiaokey.com/tag/劳动力资源-资源管理-研究.html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