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硕士研究生入学考试数学复习与解题指南  下</w:t>
      </w:r>
    </w:p>
    <w:p>
      <w:r>
        <w:rPr>
          <w:rFonts w:ascii="宋体" w:hAnsi="宋体" w:eastAsia="宋体"/>
          <w:sz w:val="24"/>
        </w:rPr>
        <w:t>同济大学应用数学系，徐建平，蒋福民，范麟馨，钱伟民编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硕士研究生入学考试数学复习与解题指南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同济大学应用数学系，徐建平，蒋福民，范麟馨，钱伟民编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本书出售、求购地址：https://www.jiaokey.com/book/detail/11483832.html</w:t>
      </w:r>
    </w:p>
    <w:p>
      <w:r>
        <w:t>更多相关图书推荐：https://www.jiaokey.com</w:t>
      </w:r>
    </w:p>
    <w:p>
      <w:r>
        <w:t>同济大学应用数学系，徐建平，蒋福民，范麟馨，钱伟民编 其他作品：https://www.jiaokey.com/tag/同济大学应用数学系，徐建平，蒋福民，范麟馨，钱伟民编.html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关键词搜索：https://www.jiaokey.com/tag/硕士研究生入学考试数学复习与解题指南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