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寻找方法  焦点小组和大众传播研究的发展</w:t>
      </w:r>
    </w:p>
    <w:p>
      <w:r>
        <w:rPr>
          <w:rFonts w:ascii="宋体" w:hAnsi="宋体" w:eastAsia="宋体"/>
          <w:sz w:val="24"/>
        </w:rPr>
        <w:t>（美）大卫·E.莫里森（David E. Morrison）著；柯惠新，王宁译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寻找方法  焦点小组和大众传播研究的发展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（美）大卫·E.莫里森（David E. Morrison）著；柯惠新，王宁译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本书出售、求购地址：https://www.jiaokey.com/book/detail/11483824.html</w:t>
      </w:r>
    </w:p>
    <w:p>
      <w:r>
        <w:t>更多相关图书推荐：https://www.jiaokey.com</w:t>
      </w:r>
    </w:p>
    <w:p>
      <w:r>
        <w:t>（美）大卫·E.莫里森（David E. Morrison）著；柯惠新，王宁译 其他作品：https://www.jiaokey.com/tag/（美）大卫·E.莫里森（David E. Morrison）著；柯惠新，王宁译.html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关键词搜索：https://www.jiaokey.com/tag/寻找方法  焦点小组和大众传播研究的发展.html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