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理论、证据与战略意义</w:t>
      </w:r>
    </w:p>
    <w:p>
      <w:r>
        <w:rPr>
          <w:rFonts w:ascii="宋体" w:hAnsi="宋体" w:eastAsia="宋体"/>
          <w:sz w:val="24"/>
        </w:rPr>
        <w:t>（美）巴里·格哈特（Barry Gerhart），（美）萨拉·L.瑞纳什（Sara L. Rynes）著；朱舟译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理论、证据与战略意义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（美）巴里·格哈特（Barry Gerhart），（美）萨拉·L.瑞纳什（Sara L. Rynes）著；朱舟译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本书出售、求购地址：https://www.jiaokey.com/book/detail/11483809.html</w:t>
      </w:r>
    </w:p>
    <w:p>
      <w:r>
        <w:t>更多相关图书推荐：https://www.jiaokey.com</w:t>
      </w:r>
    </w:p>
    <w:p>
      <w:r>
        <w:t>（美）巴里·格哈特（Barry Gerhart），（美）萨拉·L.瑞纳什（Sara L. Rynes）著；朱舟译 其他作品：https://www.jiaokey.com/tag/（美）巴里·格哈特（Barry Gerhart），（美）萨拉·L.瑞纳什（Sara L. Rynes）著；朱舟译.html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关键词搜索：https://www.jiaokey.com/tag/薪酬管理  理论、证据与战略意义.html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