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跨国公司战略联盟的形成机制与管理研究</w:t>
      </w:r>
    </w:p>
    <w:p>
      <w:r>
        <w:rPr>
          <w:rFonts w:ascii="宋体" w:hAnsi="宋体" w:eastAsia="宋体"/>
          <w:sz w:val="24"/>
        </w:rPr>
        <w:t>赵昌平著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跨国公司战略联盟的形成机制与管理研究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本书出售、求购地址：https://www.jiaokey.com/book/detail/11483808.html</w:t>
      </w:r>
    </w:p>
    <w:p>
      <w:r>
        <w:t>更多相关图书推荐：https://www.jiaokey.com</w:t>
      </w:r>
    </w:p>
    <w:p>
      <w:r>
        <w:t>赵昌平著 其他作品：https://www.jiaokey.com/tag/赵昌平著.html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关键词搜索：https://www.jiaokey.com/tag/跨国公司战略联盟的形成机制与管理研究.html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