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书名：新闻采写教程  如何挖掘完整的故事</w:t>
      </w:r>
    </w:p>
    <w:p>
      <w:r>
        <w:t>作者：（美）谢丽尔·吉布斯（Cheryl Gibbs），（美）汤姆·瓦霍沃（Tom Warhover）著；姚清江，刘肇熙译</w:t>
      </w:r>
    </w:p>
    <w:p>
      <w:r>
        <w:t>出版社：北京：新华出版社</w:t>
      </w:r>
    </w:p>
    <w:p>
      <w:r>
        <w:t>出版日期：2004.10</w:t>
      </w:r>
    </w:p>
    <w:p>
      <w:r>
        <w:t>总页数：463</w:t>
      </w:r>
    </w:p>
    <w:p>
      <w:r>
        <w:t>更多请访问教客网: www.jiaokey.com</w:t>
      </w:r>
    </w:p>
    <w:p>
      <w:r>
        <w:t>新闻采写教程  如何挖掘完整的故事 评论地址：https://www.jiaokey.com/book/detail/11483807.html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