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与“众”不同的心理学  如何正视心理学  第7版</w:t>
      </w:r>
    </w:p>
    <w:p>
      <w:r>
        <w:rPr>
          <w:rFonts w:ascii="宋体" w:hAnsi="宋体" w:eastAsia="宋体"/>
          <w:sz w:val="24"/>
        </w:rPr>
        <w:t>（加）Keith E.Stanovich著；范照，邹智敏等译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与“众”不同的心理学  如何正视心理学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（加）Keith E.Stanovich著；范照，邹智敏等译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本书出售、求购地址：https://www.jiaokey.com/book/detail/11483787.html</w:t>
      </w:r>
    </w:p>
    <w:p>
      <w:r>
        <w:t>更多相关图书推荐：https://www.jiaokey.com</w:t>
      </w:r>
    </w:p>
    <w:p>
      <w:r>
        <w:t>（加）Keith E.Stanovich著；范照，邹智敏等译 其他作品：https://www.jiaokey.com/tag/（加）Keith E.Stanovich著；范照，邹智敏等译.html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关键词搜索：https://www.jiaokey.com/tag/与“众”不同的心理学  如何正视心理学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