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书名：心灵的轨迹  中国本土心理学研究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总页数：382</w:t>
      </w:r>
    </w:p>
    <w:p>
      <w:r>
        <w:t>更多请访问教客网: www.jiaokey.com</w:t>
      </w:r>
    </w:p>
    <w:p>
      <w:r>
        <w:t>心灵的轨迹  中国本土心理学研究 评论地址：https://www.jiaokey.com/book/detail/11483748.html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