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2004年中国农村调研  山东等十五省、自治区粮食生产和农业政策落实情况</w:t>
      </w:r>
    </w:p>
    <w:p>
      <w:r>
        <w:rPr>
          <w:rFonts w:ascii="宋体" w:hAnsi="宋体" w:eastAsia="宋体"/>
          <w:sz w:val="24"/>
        </w:rPr>
        <w:t>瞿振元主编；中国农村政策研究中心编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2004年中国农村调研  山东等十五省、自治区粮食生产和农业政策落实情况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瞿振元主编；中国农村政策研究中心编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本书出售、求购地址：https://www.jiaokey.com/book/detail/11483717.html</w:t>
      </w:r>
    </w:p>
    <w:p>
      <w:r>
        <w:t>更多相关图书推荐：https://www.jiaokey.com</w:t>
      </w:r>
    </w:p>
    <w:p>
      <w:r>
        <w:t>瞿振元主编；中国农村政策研究中心编 其他作品：https://www.jiaokey.com/tag/瞿振元主编；中国农村政策研究中心编.html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关键词搜索：https://www.jiaokey.com/tag/2004年中国农村调研  山东等十五省、自治区粮食生产和农业政策落实情况.html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