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书名：高等学校英语应用能力考试模拟试题集 A级</w:t>
      </w:r>
    </w:p>
    <w:p>
      <w:r>
        <w:t>作者：考试命题研究组，陈莉达，方伟琴，马黎，王宝静编著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高等学校英语应用能力考试模拟试题集 A级 评论地址：https://www.jiaokey.com/book/detail/11483696.html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