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书名：英汉组织学与胚胎学词典</w:t>
      </w:r>
    </w:p>
    <w:p>
      <w:r>
        <w:t>作者：谭玉珍，唐军民主编；陈东，张远强副主编</w:t>
      </w:r>
    </w:p>
    <w:p>
      <w:r>
        <w:t>出版社：上海：复旦大学出版社</w:t>
      </w:r>
    </w:p>
    <w:p>
      <w:r>
        <w:t>出版日期：2005.07</w:t>
      </w:r>
    </w:p>
    <w:p>
      <w:r>
        <w:t>总页数：272</w:t>
      </w:r>
    </w:p>
    <w:p>
      <w:r>
        <w:t>更多请访问教客网: www.jiaokey.com</w:t>
      </w:r>
    </w:p>
    <w:p>
      <w:r>
        <w:t>英汉组织学与胚胎学词典 评论地址：https://www.jiaokey.com/book/detail/11483695.html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