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英语高考高分高招.语法词汇篇</w:t>
      </w:r>
    </w:p>
    <w:p>
      <w:r>
        <w:rPr>
          <w:rFonts w:ascii="宋体" w:hAnsi="宋体" w:eastAsia="宋体"/>
          <w:sz w:val="24"/>
        </w:rPr>
        <w:t>严筠丛书主编；陈雪翎丛书副主编；张海燕，姜炳法编著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英语高考高分高招.语法词汇篇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严筠丛书主编；陈雪翎丛书副主编；张海燕，姜炳法编著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本书出售、求购地址：https://www.jiaokey.com/book/detail/11483691.html</w:t>
      </w:r>
    </w:p>
    <w:p>
      <w:r>
        <w:t>更多相关图书推荐：https://www.jiaokey.com</w:t>
      </w:r>
    </w:p>
    <w:p>
      <w:r>
        <w:t>严筠丛书主编；陈雪翎丛书副主编；张海燕，姜炳法编著 其他作品：https://www.jiaokey.com/tag/严筠丛书主编；陈雪翎丛书副主编；张海燕，姜炳法编著.html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关键词搜索：https://www.jiaokey.com/tag/英语高考高分高招.语法词汇篇.html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