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英语高考高分高招.完形填空篇</w:t>
      </w:r>
    </w:p>
    <w:p>
      <w:r>
        <w:rPr>
          <w:rFonts w:ascii="宋体" w:hAnsi="宋体" w:eastAsia="宋体"/>
          <w:sz w:val="24"/>
        </w:rPr>
        <w:t>严筠丛书主编；陈雪翎丛书副主编；董晓云编著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3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英语高考高分高招.完形填空篇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严筠丛书主编；陈雪翎丛书副主编；董晓云编著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英语课－高中－升学参考资料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本书出售、求购地址：https://www.jiaokey.com/book/detail/11483690.html</w:t>
      </w:r>
    </w:p>
    <w:p>
      <w:r>
        <w:t>更多相关图书推荐：https://www.jiaokey.com</w:t>
      </w:r>
    </w:p>
    <w:p>
      <w:r>
        <w:t>严筠丛书主编；陈雪翎丛书副主编；董晓云编著 其他作品：https://www.jiaokey.com/tag/严筠丛书主编；陈雪翎丛书副主编；董晓云编著.html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关键词搜索：https://www.jiaokey.com/tag/英语课－高中－升学参考资料.html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