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荒原雪  最终版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荒原雪  最终版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本书出售、求购地址：https://www.jiaokey.com/book/detail/11483669.html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关键词搜索：https://www.jiaokey.com/tag/荒原雪  最终版.html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